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战略架构师 构建基于BLM的战略管理体系</w:t>
      </w:r>
    </w:p>
    <w:p>
      <w:r>
        <w:rPr>
          <w:rFonts w:ascii="宋体" w:hAnsi="宋体" w:eastAsia="宋体"/>
          <w:sz w:val="24"/>
        </w:rPr>
        <w:t>蔡春华著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战略架构师 构建基于BLM的战略管理体系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978-7-5454-9154-8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对于任何一家企业，管理工具和语言的混乱一定会带来企业内部的混乱，如果没有统一的语言和工具，管理者在描述自家战略落地实施的时候，往往基于一维视角。在这种情况下，企业内部的运营如同各种不同方向的激流互相冲撞，产生巨大内耗和混乱，而本书提供一种统...</w:t>
      </w:r>
    </w:p>
    <w:p/>
    <w:p>
      <w:r>
        <w:t>本书出售、求购地址：https://www.jiaokey.com/book/detail/15493718.html</w:t>
      </w:r>
    </w:p>
    <w:p>
      <w:r>
        <w:t>更多相关图书推荐：https://www.jiaokey.com</w:t>
      </w:r>
    </w:p>
    <w:p>
      <w:r>
        <w:t>蔡春华著 其他作品：https://www.jiaokey.com/tag/蔡春华著.html</w:t>
      </w:r>
    </w:p>
    <w:p>
      <w:r>
        <w:t>关键词搜索：https://www.jiaokey.com/tag/企业战略-战略管理.html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