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宋神宗朝洛阳诗坛及其历代影响研究</w:t>
      </w:r>
    </w:p>
    <w:p>
      <w:r>
        <w:rPr>
          <w:rFonts w:ascii="宋体" w:hAnsi="宋体" w:eastAsia="宋体"/>
          <w:sz w:val="24"/>
        </w:rPr>
        <w:t>庞明启著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宋神宗朝洛阳诗坛及其历代影响研究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978-7-220-13669-6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诗学-研究-中国-宋代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宋神宗朝熙宁元丰年间，西京洛阳聚集了一批因反对新法而闲退于此的耆宿大臣，其领袖人物为司马光、文彦博、富弼。他们与此前早已移居于此且抱有相同政治观念的处士邵雍，以及当地耆老和后辈才俊，形成了一个庞大而稳固的文人群体，自称“洛社”，经常借着效慕...</w:t>
      </w:r>
    </w:p>
    <w:p/>
    <w:p>
      <w:r>
        <w:t>本书出售、求购地址：https://www.jiaokey.com/book/detail/15493701.html</w:t>
      </w:r>
    </w:p>
    <w:p>
      <w:r>
        <w:t>更多相关图书推荐：https://www.jiaokey.com</w:t>
      </w:r>
    </w:p>
    <w:p>
      <w:r>
        <w:t>庞明启著 其他作品：https://www.jiaokey.com/tag/庞明启著.html</w:t>
      </w:r>
    </w:p>
    <w:p>
      <w:r>
        <w:t>关键词搜索：https://www.jiaokey.com/tag/诗学-研究-中国-宋代.html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