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海味青岛</w:t>
      </w:r>
    </w:p>
    <w:p>
      <w:r>
        <w:rPr>
          <w:rFonts w:ascii="宋体" w:hAnsi="宋体" w:eastAsia="宋体"/>
          <w:sz w:val="24"/>
        </w:rPr>
        <w:t>崔燕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493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海味青岛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9787573623485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海味青岛》是青岛本土作家崔燕的最新作品，以散文随笔的形式撰写与青岛海鲜有关的美文，内容包括青岛本土海鲜风物、风味和海鲜人文、科普以及海鲜故事、海鲜地理等，分为鱼说、海货、鲜趣三大板块。本书是一本以介绍青岛的海鲜风物为主题的文学作品，语言通俗易懂接地气，文风幽默风趣，内容知识性强，内文包含二十余张精美图片，装帧设计精美，以美文、美图的形式传播青岛特有的海洋文化、美食文化和风土人情，书写海洋文化，传承海洋文明。</w:t>
      </w:r>
    </w:p>
    <w:p/>
    <w:p>
      <w:r>
        <w:t>本书出售、求购地址：https://www.jiaokey.com/book/detail/15493427.html</w:t>
      </w:r>
    </w:p>
    <w:p>
      <w:r>
        <w:t>更多当代作品（1949年~）图书推荐：https://www.jiaokey.com</w:t>
      </w:r>
    </w:p>
    <w:p>
      <w:r>
        <w:t>崔燕 其他作品：https://www.jiaokey.com/tag/崔燕.html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