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书名：英伦历史漫步  探寻世外桃源之旅</w:t>
      </w:r>
    </w:p>
    <w:p>
      <w:r>
        <w:t>作者：（日）中岛俊郎著；丁丽阳译</w:t>
      </w:r>
    </w:p>
    <w:p>
      <w:r>
        <w:t>出版社：北京：人民文学出版社</w:t>
      </w:r>
    </w:p>
    <w:p>
      <w:r>
        <w:t>出版日期：2024.07</w:t>
      </w:r>
    </w:p>
    <w:p>
      <w:r>
        <w:t>总页数：259</w:t>
      </w:r>
    </w:p>
    <w:p>
      <w:r>
        <w:t>更多请访问教客网: www.jiaokey.com</w:t>
      </w:r>
    </w:p>
    <w:p>
      <w:r>
        <w:t>英伦历史漫步  探寻世外桃源之旅 评论地址：https://www.jiaokey.com/book/detail/15493250.html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