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千载浩然苏东坡</w:t>
      </w:r>
    </w:p>
    <w:p>
      <w:r>
        <w:rPr>
          <w:rFonts w:ascii="宋体" w:hAnsi="宋体" w:eastAsia="宋体"/>
          <w:sz w:val="24"/>
        </w:rPr>
        <w:t>汪维宏著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千载浩然苏东坡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978-7-5174-1338-7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苏轼-1036-1101-评传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东坡是北宋时期集思想家、文学家、政治家于一身的思想巨人、文化巨匠和政治精英。近千年来，世人大多聚焦他在文学艺术上的非凡造诣与杰出贡献，而对作为官员的苏东坡，及其致君尧舜的抱负、济世安民的理想、为民务实的作为和清正廉洁的品德，往往缺少系统关...</w:t>
      </w:r>
    </w:p>
    <w:p/>
    <w:p>
      <w:r>
        <w:t>本书出售、求购地址：https://www.jiaokey.com/book/detail/15493135.html</w:t>
      </w:r>
    </w:p>
    <w:p>
      <w:r>
        <w:t>更多相关图书推荐：https://www.jiaokey.com</w:t>
      </w:r>
    </w:p>
    <w:p>
      <w:r>
        <w:t>汪维宏著 其他作品：https://www.jiaokey.com/tag/汪维宏著.html</w:t>
      </w:r>
    </w:p>
    <w:p>
      <w:r>
        <w:t>关键词搜索：https://www.jiaokey.com/tag/苏轼-1036-1101-评传.html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