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书名：国外人士看新时代  一带一路倡议  中国经验及其世界意义</w:t>
      </w:r>
    </w:p>
    <w:p>
      <w:r>
        <w:t>作者：（阿根廷）阿尼瓦尔·卡洛斯·索特雷著；楼宇译；于海青主编</w:t>
      </w:r>
    </w:p>
    <w:p>
      <w:r>
        <w:t>出版社：重庆：重庆出版社</w:t>
      </w:r>
    </w:p>
    <w:p>
      <w:r>
        <w:t>出版日期：2024.04</w:t>
      </w:r>
    </w:p>
    <w:p>
      <w:r>
        <w:t>总页数：128</w:t>
      </w:r>
    </w:p>
    <w:p>
      <w:r>
        <w:t>更多请访问教客网: www.jiaokey.com</w:t>
      </w:r>
    </w:p>
    <w:p>
      <w:r>
        <w:t>国外人士看新时代  一带一路倡议  中国经验及其世界意义 评论地址：https://www.jiaokey.com/book/detail/15492989.html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