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财政政治学译丛 美国财政宪法 一部兴衰史</w:t>
      </w:r>
    </w:p>
    <w:p>
      <w:r>
        <w:rPr>
          <w:rFonts w:ascii="宋体" w:hAnsi="宋体" w:eastAsia="宋体"/>
          <w:sz w:val="24"/>
        </w:rPr>
        <w:t>（美）比尔·怀特作；刘守刚总主编；马忠玲，张华译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财政政治学译丛 美国财政宪法 一部兴衰史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（美）比尔·怀特作；刘守刚总主编；马忠玲，张华译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978-7-5642-4232-9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债务-经济史-美国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梳理了美国自建国以来如何处理债务的历史，作者比尔怀特（BillWhite）对财政和政府有非常的透彻理解，他追溯了美国人限制联邦债务的历史、美国走向财政不负责任边缘的历史，为人们提供了一个客观的指南，帮助读者理解美国当前最严重的债务危机及...</w:t>
      </w:r>
    </w:p>
    <w:p/>
    <w:p>
      <w:r>
        <w:t>本书出售、求购地址：https://www.jiaokey.com/book/detail/15492855.html</w:t>
      </w:r>
    </w:p>
    <w:p>
      <w:r>
        <w:t>更多相关图书推荐：https://www.jiaokey.com</w:t>
      </w:r>
    </w:p>
    <w:p>
      <w:r>
        <w:t>（美）比尔·怀特作；刘守刚总主编；马忠玲，张华译 其他作品：https://www.jiaokey.com/tag/（美）比尔·怀特作；刘守刚总主编；马忠玲，张华译.html</w:t>
      </w:r>
    </w:p>
    <w:p>
      <w:r>
        <w:t>关键词搜索：https://www.jiaokey.com/tag/债务-经济史-美国.html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