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给孩子的细节中国史 通史 漫画版 第20册 君主专制的终结 清 下</w:t>
      </w:r>
    </w:p>
    <w:p>
      <w:r>
        <w:rPr>
          <w:rFonts w:ascii="宋体" w:hAnsi="宋体" w:eastAsia="宋体"/>
          <w:sz w:val="24"/>
        </w:rPr>
        <w:t>张文婷编著；野作插画绘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给孩子的细节中国史 通史 漫画版 第20册 君主专制的终结 清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张文婷编著；野作插画绘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978-7-5763-3726-6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470.00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本书出售、求购地址：https://www.jiaokey.com/book/detail/15491975.html</w:t>
      </w:r>
    </w:p>
    <w:p>
      <w:r>
        <w:t>更多相关图书推荐：https://www.jiaokey.com</w:t>
      </w:r>
    </w:p>
    <w:p>
      <w:r>
        <w:t>张文婷编著；野作插画绘 其他作品：https://www.jiaokey.com/tag/张文婷编著；野作插画绘.html</w:t>
      </w:r>
    </w:p>
    <w:p>
      <w:r>
        <w:t>关键词搜索：https://www.jiaokey.com/tag/中国历史-儿童读物.html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