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徐吁年谱</w:t>
      </w:r>
    </w:p>
    <w:p>
      <w:r>
        <w:rPr>
          <w:rFonts w:ascii="宋体" w:hAnsi="宋体" w:eastAsia="宋体"/>
          <w:sz w:val="24"/>
        </w:rPr>
        <w:t>赵顺宏著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978-7-308-24393-3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徐訏（1908-1980）-年谱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浙江现代文学名家年谱”之一种。徐吁（1908-1980），是中国新浪漫主义文学创作的先锋人物，20世纪40年代以《风萧萧》、《鬼恋》等文学作品享誉文坛，50年代以后赴香港生活，其创作生涯延续到70年代。徐吁是文坛鬼才，也是全才，小说...</w:t>
      </w:r>
    </w:p>
    <w:p/>
    <w:p>
      <w:r>
        <w:t>本书出售、求购地址：https://www.jiaokey.com/book/detail/15491885.html</w:t>
      </w:r>
    </w:p>
    <w:p>
      <w:r>
        <w:t>更多相关图书推荐：https://www.jiaokey.com</w:t>
      </w:r>
    </w:p>
    <w:p>
      <w:r>
        <w:t>赵顺宏著 其他作品：https://www.jiaokey.com/tag/赵顺宏著.html</w:t>
      </w:r>
    </w:p>
    <w:p>
      <w:r>
        <w:t>关键词搜索：https://www.jiaokey.com/tag/徐訏（1908-1980）-年谱.html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