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中国画素材库 花卉白描图谱</w:t>
      </w:r>
    </w:p>
    <w:p>
      <w:r>
        <w:rPr>
          <w:rFonts w:ascii="宋体" w:hAnsi="宋体" w:eastAsia="宋体"/>
          <w:sz w:val="24"/>
        </w:rPr>
        <w:t>余兴亮著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中国画素材库 花卉白描图谱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978-7-5745-0330-4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花卉画-白描-国画技法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中国画素材库”中的一册，书中对花卉画，尤其是线描技法方面，进行了非常详尽的展示，力求通俗易懂，使初学者能够尽快上手花鸟画并逐渐提高花鸟画临摹与写生的能力。本书还特别强调了临摹和写生的重要性。通过对画作的临摹和写生实践，使读者能够更好地理解画家的构思和用色方式，并且逐渐培养出自己的独特绘画风格。临摹和写生不仅能够提高技艺水平，还能够培养观察力和表现力，使初学者能够更好地表达自己的情感和审美。</w:t>
      </w:r>
    </w:p>
    <w:p/>
    <w:p>
      <w:r>
        <w:t>本书出售、求购地址：https://www.jiaokey.com/book/detail/15490481.html</w:t>
      </w:r>
    </w:p>
    <w:p>
      <w:r>
        <w:t>更多相关图书推荐：https://www.jiaokey.com</w:t>
      </w:r>
    </w:p>
    <w:p>
      <w:r>
        <w:t>余兴亮著 其他作品：https://www.jiaokey.com/tag/余兴亮著.html</w:t>
      </w:r>
    </w:p>
    <w:p>
      <w:r>
        <w:t>关键词搜索：https://www.jiaokey.com/tag/花卉画-白描-国画技法.html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