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梦游人  01  1888年  帕瑟诺或浪漫主义</w:t>
      </w:r>
    </w:p>
    <w:p>
      <w:r>
        <w:rPr>
          <w:rFonts w:ascii="宋体" w:hAnsi="宋体" w:eastAsia="宋体"/>
          <w:sz w:val="24"/>
        </w:rPr>
        <w:t>赫尔曼·布洛赫,黄勇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9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梦游人  01  1888年  帕瑟诺或浪漫主义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赫尔曼·布洛赫,黄勇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9787533970574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本书出售、求购地址：https://www.jiaokey.com/book/detail/15490256.html</w:t>
      </w:r>
    </w:p>
    <w:p>
      <w:r>
        <w:t>更多欧洲文学图书推荐：https://www.jiaokey.com</w:t>
      </w:r>
    </w:p>
    <w:p>
      <w:r>
        <w:t>赫尔曼·布洛赫,黄勇 其他作品：https://www.jiaokey.com/tag/赫尔曼·布洛赫,黄勇.html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