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书名：给好奇者的黑洞简史</w:t>
      </w:r>
    </w:p>
    <w:p>
      <w:r>
        <w:t>作者：（英）贝基·斯梅瑟斯特（Becky Smethurst）著；王乔琦译</w:t>
      </w:r>
    </w:p>
    <w:p>
      <w:r>
        <w:t>出版社：北京：人民文学出版社</w:t>
      </w:r>
    </w:p>
    <w:p>
      <w:r>
        <w:t>出版日期：2024.08</w:t>
      </w:r>
    </w:p>
    <w:p>
      <w:r>
        <w:t>总页数：269</w:t>
      </w:r>
    </w:p>
    <w:p>
      <w:r>
        <w:t>更多请访问教客网: www.jiaokey.com</w:t>
      </w:r>
    </w:p>
    <w:p>
      <w:r>
        <w:t>给好奇者的黑洞简史 评论地址：https://www.jiaokey.com/book/detail/15490114.html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