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一跃而下</w:t>
      </w:r>
    </w:p>
    <w:p>
      <w:r>
        <w:rPr>
          <w:rFonts w:ascii="宋体" w:hAnsi="宋体" w:eastAsia="宋体"/>
          <w:sz w:val="24"/>
        </w:rPr>
        <w:t>顾文艳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9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一跃而下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9787533976743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《恩托托阿巴巴》《海怪》《仍然活着》《人工湖》《世界已老》五部短篇小说，讲述当代都市男女静流下潜藏暗涌的生活故事，描述发生在人类心灵内部普遍的坍缩塌陷，以及正视过往、直面伤痛的勇气。作者以“浮潜”式的写作，穿透大都市年轻人光鲜的生活表象，沉入俗常生活深处，网筛砾石，打捞珍珠。个别篇章中强烈的自省倾向和对时代症候近乎哲学思辨的剖析，深刻而真诚，“顿悟时刻”令人动容。</w:t>
      </w:r>
    </w:p>
    <w:p/>
    <w:p>
      <w:r>
        <w:t>本书出售、求购地址：https://www.jiaokey.com/book/detail/15490055.html</w:t>
      </w:r>
    </w:p>
    <w:p>
      <w:r>
        <w:t>更多当代作品（1949年~）图书推荐：https://www.jiaokey.com</w:t>
      </w:r>
    </w:p>
    <w:p>
      <w:r>
        <w:t>顾文艳 其他作品：https://www.jiaokey.com/tag/顾文艳.html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