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茶可道  增订本</w:t>
      </w:r>
    </w:p>
    <w:p>
      <w:r>
        <w:rPr>
          <w:rFonts w:ascii="宋体" w:hAnsi="宋体" w:eastAsia="宋体"/>
          <w:sz w:val="24"/>
        </w:rPr>
        <w:t>潘向黎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9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茶可道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9787020187331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人生是干枯，茶如秋水盈涧。  世道是炎热，茶如清风拂面。  本书是著名作家潘向黎的一部生活美学随笔，以茶着笔，写与茶相关的人与事，诗与史，器与道。全书分为“茶识”“茶名”“茶道”“茶诗”“茶人”“茶具”六个部分，作者将茶融入中国传统文化，从不同角度向我们普及茶文化；将茶融入现实生活，由茶及人，由茶及物，由茶及人生，在充满浓郁情感的文字中向我们讲述生命清雅，在岁月流转中抒发人生哲思。  《茶可道》(增订本)，作者逐篇修订，并增收新写的若干与茶相关的精彩篇章：《茶是径山茶 道是径山道》《宜兴红 阳羡绿》《莫干水 莫干茶》等，篇篇精彩，恰似一道道茶气氤氲，浸润每一颗孤静的心灵。</w:t>
      </w:r>
    </w:p>
    <w:p/>
    <w:p>
      <w:r>
        <w:t>本书出售、求购地址：https://www.jiaokey.com/book/detail/15490033.html</w:t>
      </w:r>
    </w:p>
    <w:p>
      <w:r>
        <w:t>更多当代作品（1949年~）图书推荐：https://www.jiaokey.com</w:t>
      </w:r>
    </w:p>
    <w:p>
      <w:r>
        <w:t>潘向黎 其他作品：https://www.jiaokey.com/tag/潘向黎.html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关键词搜索：https://www.jiaokey.com/tag/茶可道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