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书名：基于核心素养的科学学业测评国际比较</w:t>
      </w:r>
    </w:p>
    <w:p>
      <w:r>
        <w:t>作者：王俊民著</w:t>
      </w:r>
    </w:p>
    <w:p>
      <w:r>
        <w:t>出版社：上海：上海交通大学出版社</w:t>
      </w:r>
    </w:p>
    <w:p>
      <w:r>
        <w:t>出版日期：2024.01</w:t>
      </w:r>
    </w:p>
    <w:p>
      <w:r>
        <w:t>总页数：289</w:t>
      </w:r>
    </w:p>
    <w:p>
      <w:r>
        <w:t>更多请访问教客网: www.jiaokey.com</w:t>
      </w:r>
    </w:p>
    <w:p>
      <w:r>
        <w:t>基于核心素养的科学学业测评国际比较 评论地址：https://www.jiaokey.com/book/detail/15489658.html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