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数据加密与PKI应用 微课版</w:t>
      </w:r>
    </w:p>
    <w:p>
      <w:r>
        <w:rPr>
          <w:rFonts w:ascii="宋体" w:hAnsi="宋体" w:eastAsia="宋体"/>
          <w:sz w:val="24"/>
        </w:rPr>
        <w:t>王秀英主编；杨峻，房雪键副主编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数据加密与PKI应用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王秀英主编；杨峻，房雪键副主编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978-7-5606-7054-6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计算机网络-安全技术-加密技术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数据加密技术是多种信息安全机制的重要技术基础，也是公钥基础设施的核心技术。本书将数据加密技术原理与应用紧密结合，使读者能够通过应用加深对原理的理解。 本书共8章，介绍了密码体制和信息安全机制，包括对称密码体制、公钥密码体制以及散列算法、数...</w:t>
      </w:r>
    </w:p>
    <w:p/>
    <w:p>
      <w:r>
        <w:t>本书出售、求购地址：https://www.jiaokey.com/book/detail/15489093.html</w:t>
      </w:r>
    </w:p>
    <w:p>
      <w:r>
        <w:t>更多相关图书推荐：https://www.jiaokey.com</w:t>
      </w:r>
    </w:p>
    <w:p>
      <w:r>
        <w:t>王秀英主编；杨峻，房雪键副主编 其他作品：https://www.jiaokey.com/tag/王秀英主编；杨峻，房雪键副主编.html</w:t>
      </w:r>
    </w:p>
    <w:p>
      <w:r>
        <w:t>关键词搜索：https://www.jiaokey.com/tag/计算机网络-安全技术-加密技术.html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