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超级变变变</w:t>
      </w:r>
    </w:p>
    <w:p>
      <w:r>
        <w:rPr>
          <w:rFonts w:ascii="宋体" w:hAnsi="宋体" w:eastAsia="宋体"/>
          <w:sz w:val="24"/>
        </w:rPr>
        <w:t>（明）吴承恩原著；丁立人改编绘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超级变变变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（明）吴承恩原著；丁立人改编绘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978-7-5701-2807-5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孙大圣回到花果山，二郎神小圣用比箭还快的速度回到天宫。 玉帝告诉小圣：要想取胜，得有飞机；没有飞机，变个鸟儿也行。 小圣变成鸟儿来找大圣，他俩变了又变…… 这次，小圣能捉住大圣吗？</w:t>
      </w:r>
    </w:p>
    <w:p/>
    <w:p>
      <w:r>
        <w:t>本书出售、求购地址：https://www.jiaokey.com/book/detail/15487840.html</w:t>
      </w:r>
    </w:p>
    <w:p>
      <w:r>
        <w:t>更多相关图书推荐：https://www.jiaokey.com</w:t>
      </w:r>
    </w:p>
    <w:p>
      <w:r>
        <w:t>（明）吴承恩原著；丁立人改编绘 其他作品：https://www.jiaokey.com/tag/（明）吴承恩原著；丁立人改编绘.html</w:t>
      </w:r>
    </w:p>
    <w:p>
      <w:r>
        <w:t>关键词搜索：https://www.jiaokey.com/tag/儿童故事-图画故事-中国-当代.html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