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中华文明新探索丛书 上山 中华文明的万年奠基</w:t>
      </w:r>
    </w:p>
    <w:p>
      <w:r>
        <w:rPr>
          <w:rFonts w:ascii="宋体" w:hAnsi="宋体" w:eastAsia="宋体"/>
          <w:sz w:val="24"/>
        </w:rPr>
        <w:t>蒋乐平著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中华文明新探索丛书 上山 中华文明的万年奠基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978-7-5473-2478-3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新石器时代文化-文化遗址-研究-浦江县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20世纪70年代，河姆渡遗址的横空出世，大大冲击了传统的“黄河中心论”，人们形成了一个新的认知-我们的文明以南方稻作文明和北方粟作文明为共同基础。21世纪初，浙江省文物考古研究所考古调查队扎营于浙江金华的浦阳江上游，在这里开展新石器时代遗址...</w:t>
      </w:r>
    </w:p>
    <w:p/>
    <w:p>
      <w:r>
        <w:t>本书出售、求购地址：https://www.jiaokey.com/book/detail/15487662.html</w:t>
      </w:r>
    </w:p>
    <w:p>
      <w:r>
        <w:t>更多相关图书推荐：https://www.jiaokey.com</w:t>
      </w:r>
    </w:p>
    <w:p>
      <w:r>
        <w:t>蒋乐平著 其他作品：https://www.jiaokey.com/tag/蒋乐平著.html</w:t>
      </w:r>
    </w:p>
    <w:p>
      <w:r>
        <w:t>关键词搜索：https://www.jiaokey.com/tag/新石器时代文化-文化遗址-研究-浦江县.html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