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中国纪行</w:t>
      </w:r>
    </w:p>
    <w:p>
      <w:r>
        <w:rPr>
          <w:rFonts w:ascii="宋体" w:hAnsi="宋体" w:eastAsia="宋体"/>
          <w:sz w:val="24"/>
        </w:rPr>
        <w:t>（西班牙）阿德里亚诺•德拉斯•科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（西班牙）阿德里亚诺•德拉斯•科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978-7-5695-4005-5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游记-作品集-西班牙-近代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400年前，一艘从马尼拉前往澳门的船遭遇恶劣天气，在潮州府一处海滩搁浅，船上有97个不同国籍的人。这艘船上有个名叫拉斯·科尔特斯的西班牙人，后来写了一本名为《中国纪行》的书，记述了他在潮州府一年时间的经历和见闻，书中还附有插画。插图的细节把...</w:t>
      </w:r>
    </w:p>
    <w:p/>
    <w:p>
      <w:r>
        <w:t>本书出售、求购地址：https://www.jiaokey.com/book/detail/15487492.html</w:t>
      </w:r>
    </w:p>
    <w:p>
      <w:r>
        <w:t>更多相关图书推荐：https://www.jiaokey.com</w:t>
      </w:r>
    </w:p>
    <w:p>
      <w:r>
        <w:t>（西班牙）阿德里亚诺•德拉斯•科 其他作品：https://www.jiaokey.com/tag/（西班牙）阿德里亚诺•德拉斯•科.html</w:t>
      </w:r>
    </w:p>
    <w:p>
      <w:r>
        <w:t>关键词搜索：https://www.jiaokey.com/tag/游记-作品集-西班牙-近代.html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