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传统工艺研究 2022中国 成都传统工艺高峰论坛论文集</w:t>
      </w:r>
    </w:p>
    <w:p>
      <w:r>
        <w:rPr>
          <w:rFonts w:ascii="宋体" w:hAnsi="宋体" w:eastAsia="宋体"/>
          <w:sz w:val="24"/>
        </w:rPr>
        <w:t>罗徕，向朝楚主编；邱果，代钰洪副主编；周小骥，黄先政，胡忠浩等参编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传统工艺研究 2022中国 成都传统工艺高峰论坛论文集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罗徕，向朝楚主编；邱果，代钰洪副主编；周小骥，黄先政，胡忠浩等参编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978-7-5690-6094-2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传统工艺-中国-文集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成都大学“2022中国·成都传统工艺高峰论坛”的学术论文合辑，由成都大学美术与设计学院罗徕院长主编。本书旨在弘扬中华传统工艺的艺术本体特征、创作理念以及转化发展等侧重点的理论性学术研究成果。本书研究范围相对较为广泛：大致可以分为陶瓷艺...</w:t>
      </w:r>
    </w:p>
    <w:p/>
    <w:p>
      <w:r>
        <w:t>本书出售、求购地址：https://www.jiaokey.com/book/detail/15487387.html</w:t>
      </w:r>
    </w:p>
    <w:p>
      <w:r>
        <w:t>更多相关图书推荐：https://www.jiaokey.com</w:t>
      </w:r>
    </w:p>
    <w:p>
      <w:r>
        <w:t>罗徕，向朝楚主编；邱果，代钰洪副主编；周小骥，黄先政，胡忠浩等参编 其他作品：https://www.jiaokey.com/tag/罗徕，向朝楚主编；邱果，代钰洪副主编；周小骥，黄先政，胡忠浩等参编.html</w:t>
      </w:r>
    </w:p>
    <w:p>
      <w:r>
        <w:t>关键词搜索：https://www.jiaokey.com/tag/传统工艺-中国-文集.html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