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历代书法名迹临习指要</w:t>
      </w:r>
    </w:p>
    <w:p>
      <w:r>
        <w:rPr>
          <w:rFonts w:ascii="宋体" w:hAnsi="宋体" w:eastAsia="宋体"/>
          <w:sz w:val="24"/>
        </w:rPr>
        <w:t>杨谔著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历代书法名迹临习指要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978-7-5672-4335-4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历代书法名迹临习指要》共选择了书法史上百余种著名碑帖（正、草、篆、隶、行）进行分析，分书体叙述，把握每种碑帖的个性特色，提出了相应的学习要点或注意点。每一种书体讲析前，有临习该书体的综合论述，后面附有学生临作讲解，可让初学书法者开拓眼界，也为初学书法者提供临习参考。本书特点：1.从书法教学和临习实践出发，要言不烦，颇多心见。2.结合名家及普通学习者临作简略评析，帮助读者进一步理解碑帖。</w:t>
      </w:r>
    </w:p>
    <w:p/>
    <w:p>
      <w:r>
        <w:t>本书出售、求购地址：https://www.jiaokey.com/book/detail/15487365.html</w:t>
      </w:r>
    </w:p>
    <w:p>
      <w:r>
        <w:t>更多相关图书推荐：https://www.jiaokey.com</w:t>
      </w:r>
    </w:p>
    <w:p>
      <w:r>
        <w:t>杨谔著 其他作品：https://www.jiaokey.com/tag/杨谔著.html</w:t>
      </w:r>
    </w:p>
    <w:p>
      <w:r>
        <w:t>关键词搜索：https://www.jiaokey.com/tag/汉字-书法.html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