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书名：当我妈妈得了阿尔茨海默</w:t>
      </w:r>
    </w:p>
    <w:p>
      <w:r>
        <w:t>作者：（日）恩藏绚子著；姚奕崴译</w:t>
      </w:r>
    </w:p>
    <w:p>
      <w:r>
        <w:t>出版社：广州：广东经济出版社</w:t>
      </w:r>
    </w:p>
    <w:p>
      <w:r>
        <w:t>出版日期：2024.07</w:t>
      </w:r>
    </w:p>
    <w:p>
      <w:r>
        <w:t>总页数：207</w:t>
      </w:r>
    </w:p>
    <w:p>
      <w:r>
        <w:t>更多请访问教客网: www.jiaokey.com</w:t>
      </w:r>
    </w:p>
    <w:p>
      <w:r>
        <w:t>当我妈妈得了阿尔茨海默 评论地址：https://www.jiaokey.com/book/detail/15485997.html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