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马家浜奇遇记</w:t>
      </w:r>
    </w:p>
    <w:p>
      <w:r>
        <w:rPr>
          <w:rFonts w:ascii="宋体" w:hAnsi="宋体" w:eastAsia="宋体"/>
          <w:sz w:val="24"/>
        </w:rPr>
        <w:t>嘉兴博物馆编著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马家浜奇遇记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978-7-5722-6973-8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新石器时代文化-文化遗址-嘉兴-少儿读物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马家浜文化是新石器时代长江下游地区一支重要的考古学文化，距今约7000年，较崧泽文化和良渚文化更早，马家浜文化也被称为“江南文化之源”。本书以图画书的形式，向读者介绍马家浜文化时期人们的住所、生活、饮食和文化，让小朋友了解不同时期人类的模样...</w:t>
      </w:r>
    </w:p>
    <w:p/>
    <w:p>
      <w:r>
        <w:t>本书出售、求购地址：https://www.jiaokey.com/book/detail/15485848.html</w:t>
      </w:r>
    </w:p>
    <w:p>
      <w:r>
        <w:t>更多相关图书推荐：https://www.jiaokey.com</w:t>
      </w:r>
    </w:p>
    <w:p>
      <w:r>
        <w:t>嘉兴博物馆编著 其他作品：https://www.jiaokey.com/tag/嘉兴博物馆编著.html</w:t>
      </w:r>
    </w:p>
    <w:p>
      <w:r>
        <w:t>关键词搜索：https://www.jiaokey.com/tag/新石器时代文化-文化遗址-嘉兴-少儿读物.html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