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牛津科普系列 进化</w:t>
      </w:r>
    </w:p>
    <w:p>
      <w:r>
        <w:rPr>
          <w:rFonts w:ascii="宋体" w:hAnsi="宋体" w:eastAsia="宋体"/>
          <w:sz w:val="24"/>
        </w:rPr>
        <w:t>（英）罗宾·邓巴著；杨光译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牛津科普系列 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（英）罗宾·邓巴著；杨光译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978-7-5680-9829-8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人类进化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进化是生命中最重要的过程之一。它不仅详细地解释了地球上生命的历史，而且它的范围还扩展到我们当代行为的许多方面-我们是谁，我们是如何来到这里的，我们的心理，我们的文化-并且极大地影响了现代医学和保护生物学的进步。也许它对科学最重要的主张是它提...</w:t>
      </w:r>
    </w:p>
    <w:p/>
    <w:p>
      <w:r>
        <w:t>本书出售、求购地址：https://www.jiaokey.com/book/detail/15485698.html</w:t>
      </w:r>
    </w:p>
    <w:p>
      <w:r>
        <w:t>更多相关图书推荐：https://www.jiaokey.com</w:t>
      </w:r>
    </w:p>
    <w:p>
      <w:r>
        <w:t>（英）罗宾·邓巴著；杨光译 其他作品：https://www.jiaokey.com/tag/（英）罗宾·邓巴著；杨光译.html</w:t>
      </w:r>
    </w:p>
    <w:p>
      <w:r>
        <w:t>关键词搜索：https://www.jiaokey.com/tag/人类进化.html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