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C罗传奇</w:t>
      </w:r>
    </w:p>
    <w:p>
      <w:r>
        <w:rPr>
          <w:rFonts w:ascii="宋体" w:hAnsi="宋体" w:eastAsia="宋体"/>
          <w:sz w:val="24"/>
        </w:rPr>
        <w:t>张佳玮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9787572618598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罗纳尔多（Ronaldo-luis-Nazario-de-Lima）-传记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从在里斯本竞技初出茅庐，到在曼联开启传奇的峥嵘岁月，再到皇马时期成就欧冠三连冠伟业，再到尤文图斯时期续写传奇，最终在利雅得胜利迎接传奇落幕。C罗的职业生涯充满传奇色彩，球迷欣赏他的球技，更被他永不言弃的精神深深打动。如果世上还有人不放弃希望地相信奇迹，那就是C罗自己。C罗与梅西作为21世纪的足坛双骄，他们之间的故事更被球迷们津津乐道。本书由畅销书作家张佳玮执笔，是一本值得期待的传奇传记。书中精选超百张海报级照片，是献给所有C罗球迷的礼物，也能够让更多读者有机会了解C罗的传奇经历！</w:t>
      </w:r>
    </w:p>
    <w:p/>
    <w:p>
      <w:r>
        <w:t>本书出售、求购地址：https://www.jiaokey.com/book/detail/15485204.html</w:t>
      </w:r>
    </w:p>
    <w:p>
      <w:r>
        <w:t>更多欧洲人物传记图书推荐：https://www.jiaokey.com</w:t>
      </w:r>
    </w:p>
    <w:p>
      <w:r>
        <w:t>张佳玮 其他作品：https://www.jiaokey.com/tag/张佳玮.html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关键词搜索：https://www.jiaokey.com/tag/罗纳尔多（Ronaldo-luis-Nazario-de-Lima）-传记.html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