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吕布 汉末政坛的狂舞者</w:t>
      </w:r>
    </w:p>
    <w:p>
      <w:r>
        <w:rPr>
          <w:rFonts w:ascii="宋体" w:hAnsi="宋体" w:eastAsia="宋体"/>
          <w:sz w:val="24"/>
        </w:rPr>
        <w:t>方北辰著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吕布 汉末政坛的狂舞者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方北辰著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978-7-5732-1140-8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吕布（？-199）-传记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系列丛书是一套介绍三国人物的通俗读物，作者常年研究三国时期史实，颇有心得，且能精心选取史学典籍的可靠素材，笔法生动，兼具学术性和文学性，简明流畅、雅俗共赏。本册描绘了吕布如何迅疾走上人生的登峰造极时期，而又像流星一样划过东汉末年的天空，黯...</w:t>
      </w:r>
    </w:p>
    <w:p/>
    <w:p>
      <w:r>
        <w:t>本书出售、求购地址：https://www.jiaokey.com/book/detail/15484591.html</w:t>
      </w:r>
    </w:p>
    <w:p>
      <w:r>
        <w:t>更多相关图书推荐：https://www.jiaokey.com</w:t>
      </w:r>
    </w:p>
    <w:p>
      <w:r>
        <w:t>方北辰著 其他作品：https://www.jiaokey.com/tag/方北辰著.html</w:t>
      </w:r>
    </w:p>
    <w:p>
      <w:r>
        <w:t>关键词搜索：https://www.jiaokey.com/tag/吕布（？-199）-传记.html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