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西方的终结 世界的诞生</w:t>
      </w:r>
    </w:p>
    <w:p>
      <w:r>
        <w:rPr>
          <w:rFonts w:ascii="宋体" w:hAnsi="宋体" w:eastAsia="宋体"/>
          <w:sz w:val="24"/>
        </w:rPr>
        <w:t>（法国）埃尔维·康普夫（Herve Kempf）著；朱邦造译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西方的终结 世界的诞生</w:t>
            </w:r>
          </w:p>
        </w:tc>
      </w:tr>
      <w:tr>
        <w:tc>
          <w:tcPr>
            <w:tcW w:type="dxa" w:w="4320"/>
          </w:tcPr>
          <w:p>
            <w:r>
              <w:t>作者</w:t>
            </w:r>
          </w:p>
        </w:tc>
        <w:tc>
          <w:tcPr>
            <w:tcW w:type="dxa" w:w="4320"/>
          </w:tcPr>
          <w:p>
            <w:r>
              <w:t>（法国）埃尔维·康普夫（Herve Kempf）著；朱邦造译</w:t>
            </w:r>
          </w:p>
        </w:tc>
      </w:tr>
      <w:tr>
        <w:tc>
          <w:tcPr>
            <w:tcW w:type="dxa" w:w="4320"/>
          </w:tcPr>
          <w:p>
            <w:r>
              <w:t>出版社</w:t>
            </w:r>
          </w:p>
        </w:tc>
        <w:tc>
          <w:tcPr>
            <w:tcW w:type="dxa" w:w="4320"/>
          </w:tcPr>
          <w:p>
            <w:r/>
          </w:p>
        </w:tc>
      </w:tr>
      <w:tr>
        <w:tc>
          <w:tcPr>
            <w:tcW w:type="dxa" w:w="4320"/>
          </w:tcPr>
          <w:p>
            <w:r>
              <w:t>ISBN</w:t>
            </w:r>
          </w:p>
        </w:tc>
        <w:tc>
          <w:tcPr>
            <w:tcW w:type="dxa" w:w="4320"/>
          </w:tcPr>
          <w:p>
            <w:r>
              <w:t>978-7-214-26795-5</w:t>
            </w:r>
          </w:p>
        </w:tc>
      </w:tr>
      <w:tr>
        <w:tc>
          <w:tcPr>
            <w:tcW w:type="dxa" w:w="4320"/>
          </w:tcPr>
          <w:p>
            <w:r>
              <w:t>出版日期</w:t>
            </w:r>
          </w:p>
        </w:tc>
        <w:tc>
          <w:tcPr>
            <w:tcW w:type="dxa" w:w="4320"/>
          </w:tcPr>
          <w:p>
            <w:r>
              <w:t>2024-06-01</w:t>
            </w:r>
          </w:p>
        </w:tc>
      </w:tr>
      <w:tr>
        <w:tc>
          <w:tcPr>
            <w:tcW w:type="dxa" w:w="4320"/>
          </w:tcPr>
          <w:p>
            <w:r>
              <w:t>页数</w:t>
            </w:r>
          </w:p>
        </w:tc>
        <w:tc>
          <w:tcPr>
            <w:tcW w:type="dxa" w:w="4320"/>
          </w:tcPr>
          <w:p>
            <w:r>
              <w:t>187</w:t>
            </w:r>
          </w:p>
        </w:tc>
      </w:tr>
      <w:tr>
        <w:tc>
          <w:tcPr>
            <w:tcW w:type="dxa" w:w="4320"/>
          </w:tcPr>
          <w:p>
            <w:r>
              <w:t>价格</w:t>
            </w:r>
          </w:p>
        </w:tc>
        <w:tc>
          <w:tcPr>
            <w:tcW w:type="dxa" w:w="4320"/>
          </w:tcPr>
          <w:p>
            <w:r>
              <w:t>36.00</w:t>
            </w:r>
          </w:p>
        </w:tc>
      </w:tr>
      <w:tr>
        <w:tc>
          <w:tcPr>
            <w:tcW w:type="dxa" w:w="4320"/>
          </w:tcPr>
          <w:p>
            <w:r>
              <w:t>关键词</w:t>
            </w:r>
          </w:p>
        </w:tc>
        <w:tc>
          <w:tcPr>
            <w:tcW w:type="dxa" w:w="4320"/>
          </w:tcPr>
          <w:p>
            <w:r>
              <w:t>政治学-生态学-研究</w:t>
            </w:r>
          </w:p>
        </w:tc>
      </w:tr>
      <w:tr>
        <w:tc>
          <w:tcPr>
            <w:tcW w:type="dxa" w:w="4320"/>
          </w:tcPr>
          <w:p>
            <w:r>
              <w:t>分类</w:t>
            </w:r>
          </w:p>
        </w:tc>
        <w:tc>
          <w:tcPr>
            <w:tcW w:type="dxa" w:w="4320"/>
          </w:tcPr>
          <w:p>
            <w:r/>
          </w:p>
        </w:tc>
      </w:tr>
    </w:tbl>
    <w:p/>
    <w:p>
      <w:pPr>
        <w:pStyle w:val="Heading1"/>
      </w:pPr>
      <w:r>
        <w:t>图书介绍</w:t>
      </w:r>
    </w:p>
    <w:p>
      <w:r>
        <w:t>这是一本政治生态学的经典著作。书名中“西方的终结”指的是自工业革命以来西方物质生产和消费快速扩张的发展方式的终结，“世界的诞生”则是指一个更为平等、物质消费减少、经济生态化的新世界的诞生。作者埃尔维康普夫以简洁、流畅、富有思辨性的语言，勾勒...</w:t>
      </w:r>
    </w:p>
    <w:p/>
    <w:p>
      <w:r>
        <w:t>本书出售、求购地址：https://www.jiaokey.com/book/detail/15484533.html</w:t>
      </w:r>
    </w:p>
    <w:p>
      <w:r>
        <w:t>更多相关图书推荐：https://www.jiaokey.com</w:t>
      </w:r>
    </w:p>
    <w:p>
      <w:r>
        <w:t>（法国）埃尔维·康普夫（Herve Kempf）著；朱邦造译 其他作品：https://www.jiaokey.com/tag/（法国）埃尔维·康普夫（Herve Kempf）著；朱邦造译.html</w:t>
      </w:r>
    </w:p>
    <w:p>
      <w:r>
        <w:t>关键词搜索：https://www.jiaokey.com/tag/政治学-生态学-研究.html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