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观澜集</w:t>
      </w:r>
    </w:p>
    <w:p>
      <w:r>
        <w:rPr>
          <w:rFonts w:ascii="宋体" w:hAnsi="宋体" w:eastAsia="宋体"/>
          <w:sz w:val="24"/>
        </w:rPr>
        <w:t>王开生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8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9787573620644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观澜集》全书收录60余篇散文，分为“岛上钩沉”“艺事云烟”上下两编，是以文学语言叙述青岛风土、风物、风情的民俗类作品。作者为岛城土著，本地长大，天然熟悉青岛的风物掌故，多年执掌青岛文化前沿地带。无论是立足于城市建置的宏大叙事，还是历史流脉中的艺文短志，都是以人为核心、围绕历史中的人来观察和讲述的。以丰沛的情感、细腻的笔触，或回望青少年时代的成长经历，或钩沉岛城民俗与历史，或艺海撷英，描摹青岛名人或名家来青的逸事趣闻。</w:t>
      </w:r>
    </w:p>
    <w:p/>
    <w:p>
      <w:r>
        <w:t>本书出售、求购地址：https://www.jiaokey.com/book/detail/15484124.html</w:t>
      </w:r>
    </w:p>
    <w:p>
      <w:r>
        <w:t>更多当代作品（1949年~）图书推荐：https://www.jiaokey.com</w:t>
      </w:r>
    </w:p>
    <w:p>
      <w:r>
        <w:t>王开生 其他作品：https://www.jiaokey.com/tag/王开生.html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