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逐北征西  清帝国的大一统时代  1600-1763</w:t>
      </w:r>
    </w:p>
    <w:p>
      <w:r>
        <w:rPr>
          <w:rFonts w:ascii="宋体" w:hAnsi="宋体" w:eastAsia="宋体"/>
          <w:sz w:val="24"/>
        </w:rPr>
        <w:t>冯文鹏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逐北征西  清帝国的大一统时代  1600-1763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9787519309251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中国历史-研究-清代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1600-1763年间建州女真从中国东北的一个地方政权崛起成为“大一统”帝国清王朝这一波澜壮阔的开拓史-从努尔哈赤的崛起到皇太极五征察哈尔，从顺治朝的抗俄斗争，再到贯穿康、雍、乾三朝的六次清准大战。本书为普通大众所写，采用一手资料，站在全球宏观视角，将以往单一的中国古代史融入世界历史。写法如抽丝剥茧，把这段纷繁复杂的历史梳理得畅晓明晰，用通俗易懂的语言娓娓道来，不疾不徐。作者依托坚实的分析，打破常规认知，讲述皇太极如何纠正努尔哈赤的“三大弊政”，顺治帝对俄作战如何调兵遣将，康熙帝的军队改革，均令人信服；尤其善于考察历史细节，如书中设有八旗制度专题、清军火炮等武器详解、清准大战的对阵示意图等篇章，让读者在鸟瞰大历史图景下，获得身临其境的趣味。</w:t>
      </w:r>
    </w:p>
    <w:p/>
    <w:p>
      <w:r>
        <w:t>本书出售、求购地址：https://www.jiaokey.com/book/detail/15484085.html</w:t>
      </w:r>
    </w:p>
    <w:p>
      <w:r>
        <w:t>更多隋、唐至清前期（581~1840年）图书推荐：https://www.jiaokey.com</w:t>
      </w:r>
    </w:p>
    <w:p>
      <w:r>
        <w:t>冯文鹏 其他作品：https://www.jiaokey.com/tag/冯文鹏.html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关键词搜索：https://www.jiaokey.com/tag/中国历史-研究-清代.html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