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书名：海大文库著作书目提要</w:t>
      </w:r>
    </w:p>
    <w:p>
      <w:r>
        <w:t>作者：高鼎，解登峰主编；孙海燕，温江妮副主编；李靓，陈琳，扈红，李文侠，齐晓晨参编；胡远珍，刘永平顾问</w:t>
      </w:r>
    </w:p>
    <w:p>
      <w:r>
        <w:t>出版社：青岛：中国海洋大学出版社</w:t>
      </w:r>
    </w:p>
    <w:p>
      <w:r>
        <w:t>出版日期：2023.04</w:t>
      </w:r>
    </w:p>
    <w:p>
      <w:r>
        <w:t>总页数：217</w:t>
      </w:r>
    </w:p>
    <w:p>
      <w:r>
        <w:t>更多请访问教客网: www.jiaokey.com</w:t>
      </w:r>
    </w:p>
    <w:p>
      <w:r>
        <w:t>海大文库著作书目提要 评论地址：https://www.jiaokey.com/book/detail/15483821.html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