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极简活力蔬果汁</w:t>
      </w:r>
    </w:p>
    <w:p>
      <w:r>
        <w:rPr>
          <w:rFonts w:ascii="宋体" w:hAnsi="宋体" w:eastAsia="宋体"/>
          <w:sz w:val="24"/>
        </w:rPr>
        <w:t>郑楚著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极简活力蔬果汁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978-7-5152-2836-5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蔬菜-饮料-制作-果汁饮料-制作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自制蔬果汁你需要了解这些；喝出美丽——皮肤好身材棒；喝走病痛——无病一身轻；喝出好状态——活力满满笑容灿烂；特殊人群蔬果汁——适合的就是最好的。</w:t>
      </w:r>
    </w:p>
    <w:p/>
    <w:p>
      <w:r>
        <w:t>本书出售、求购地址：https://www.jiaokey.com/book/detail/15483078.html</w:t>
      </w:r>
    </w:p>
    <w:p>
      <w:r>
        <w:t>更多相关图书推荐：https://www.jiaokey.com</w:t>
      </w:r>
    </w:p>
    <w:p>
      <w:r>
        <w:t>郑楚著 其他作品：https://www.jiaokey.com/tag/郑楚著.html</w:t>
      </w:r>
    </w:p>
    <w:p>
      <w:r>
        <w:t>关键词搜索：https://www.jiaokey.com/tag/蔬菜-饮料-制作-果汁饮料-制作.html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