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来自沉船的爱意</w:t>
      </w:r>
    </w:p>
    <w:p>
      <w:r>
        <w:rPr>
          <w:rFonts w:ascii="宋体" w:hAnsi="宋体" w:eastAsia="宋体"/>
          <w:sz w:val="24"/>
        </w:rPr>
        <w:t>（日）乙一等著；连子心译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来自沉船的爱意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（日）乙一等著；连子心译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978-7-5057-5834-6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乙一作家生涯25周年纪念作品。以本名安达宽高解说，分别用笔名乙一、中田永一、山白朝子写作。呈现11篇天马行空的奇妙小说。 中田永一《被钉在地球上的男人》一事无成的我偶然间得到了时间跳跃装置，却无法再返回原来的时空。我不断跳去别的时间线，寻找...</w:t>
      </w:r>
    </w:p>
    <w:p/>
    <w:p>
      <w:r>
        <w:t>本书出售、求购地址：https://www.jiaokey.com/book/detail/15482638.html</w:t>
      </w:r>
    </w:p>
    <w:p>
      <w:r>
        <w:t>更多相关图书推荐：https://www.jiaokey.com</w:t>
      </w:r>
    </w:p>
    <w:p>
      <w:r>
        <w:t>（日）乙一等著；连子心译 其他作品：https://www.jiaokey.com/tag/（日）乙一等著；连子心译.html</w:t>
      </w:r>
    </w:p>
    <w:p>
      <w:r>
        <w:t>关键词搜索：https://www.jiaokey.com/tag/短篇小说-小说集-日本-现代.html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