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胜天半子 朱棣的强者思维与成事奇谋</w:t>
      </w:r>
    </w:p>
    <w:p>
      <w:r>
        <w:rPr>
          <w:rFonts w:ascii="宋体" w:hAnsi="宋体" w:eastAsia="宋体"/>
          <w:sz w:val="24"/>
        </w:rPr>
        <w:t>林子树著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胜天半子 朱棣的强者思维与成事奇谋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978-7-5194-7968-8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明成祖（1360-1424）-人物研究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谋略的角度，全面解读了大明王朝燕王朱棣，从藩王到谋取最高权力，成为一代明君永乐大帝，这一逆天改命过程中所展现出来的强者思维和成事奇谋。与此同时，还融合了中国二十四史中无数才杰英豪克敌制胜的谋略智慧，抽丝剥茧地总结出历史上无数赢家的制胜心法和成事策略，帮助读者更好地洞悉人性，看透世事人情，找到成就和实现自我的宝贵的精神内核。</w:t>
      </w:r>
    </w:p>
    <w:p/>
    <w:p>
      <w:r>
        <w:t>本书出售、求购地址：https://www.jiaokey.com/book/detail/15482224.html</w:t>
      </w:r>
    </w:p>
    <w:p>
      <w:r>
        <w:t>更多相关图书推荐：https://www.jiaokey.com</w:t>
      </w:r>
    </w:p>
    <w:p>
      <w:r>
        <w:t>林子树著 其他作品：https://www.jiaokey.com/tag/林子树著.html</w:t>
      </w:r>
    </w:p>
    <w:p>
      <w:r>
        <w:t>关键词搜索：https://www.jiaokey.com/tag/明成祖（1360-1424）-人物研究.html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