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书名：不上班咖啡馆  打工人的12个觉醒时刻</w:t>
      </w:r>
    </w:p>
    <w:p>
      <w:r>
        <w:t>作者：古典著</w:t>
      </w:r>
    </w:p>
    <w:p>
      <w:r>
        <w:t>出版社：成都：四川文艺出版社</w:t>
      </w:r>
    </w:p>
    <w:p>
      <w:r>
        <w:t>出版日期：2024.07</w:t>
      </w:r>
    </w:p>
    <w:p>
      <w:r>
        <w:t>总页数：313</w:t>
      </w:r>
    </w:p>
    <w:p>
      <w:r>
        <w:t>更多请访问教客网: www.jiaokey.com</w:t>
      </w:r>
    </w:p>
    <w:p>
      <w:r>
        <w:t>不上班咖啡馆  打工人的12个觉醒时刻 评论地址：https://www.jiaokey.com/book/detail/15482129.html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