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职场精英不可不知的法律常识</w:t>
      </w:r>
    </w:p>
    <w:p>
      <w:r>
        <w:rPr>
          <w:rFonts w:ascii="宋体" w:hAnsi="宋体" w:eastAsia="宋体"/>
          <w:sz w:val="24"/>
        </w:rPr>
        <w:t>高峰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职场精英不可不知的法律常识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9787515838946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学习、研究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针对入职、劳动纠纷、员工违纪、离职等方面详细解读了有关职场的法律知识。本书每节通过一个案例来展现职场人常遇见的问题，或员工与用人单位之间普遍发生的纠纷，通过法理分析、知识扩展、法条链接、普法提示这几个板块，详细分析案例并给出法律依据和解决方法，具有很强的针对性和实用性。本书希望能让读者更广泛、更深刻地了解和学习法律知识，增强法律意识，提升运用法律办事和维权的能力。</w:t>
      </w:r>
    </w:p>
    <w:p/>
    <w:p>
      <w:r>
        <w:t>本书出售、求购地址：https://www.jiaokey.com/book/detail/15482016.html</w:t>
      </w:r>
    </w:p>
    <w:p>
      <w:r>
        <w:t>更多学习、研究图书推荐：https://www.jiaokey.com</w:t>
      </w:r>
    </w:p>
    <w:p>
      <w:r>
        <w:t>高峰 其他作品：https://www.jiaokey.com/tag/高峰.html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关键词搜索：https://www.jiaokey.com/tag/法律-基本知识-中国.html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