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第二祖国</w:t>
      </w:r>
    </w:p>
    <w:p>
      <w:r>
        <w:rPr>
          <w:rFonts w:ascii="宋体" w:hAnsi="宋体" w:eastAsia="宋体"/>
          <w:sz w:val="24"/>
        </w:rPr>
        <w:t>儒勒·凡尔纳,许崇山,钟燕萍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80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儒勒·凡尔纳,许崇山,钟燕萍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9787020184132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泽玛特一家遭遇海难，逃到一座荒岛，不同于鲁滨孙最终回到了英国，这家人始终没有离开这座被他们命名为“新瑞士”的岛屿。他们在这座岛上平静地生活了十年。在第十个年头，他们发现一块写有求救信的布条，随后在附近一座小岛上找到了海难幸存者-英国姑娘珍妮，她是英国蒙特罗斯上校的独生女。不久后，英国的“独角兽号”因遭遇暴风雨而偏离航线，阴差阳错地来到了“新瑞士”岛，它是来寻找珍妮的。他们会登上这艘船离开吗……</w:t>
      </w:r>
    </w:p>
    <w:p/>
    <w:p>
      <w:r>
        <w:t>本书出售、求购地址：https://www.jiaokey.com/book/detail/15480223.html</w:t>
      </w:r>
    </w:p>
    <w:p>
      <w:r>
        <w:t>更多欧洲文学图书推荐：https://www.jiaokey.com</w:t>
      </w:r>
    </w:p>
    <w:p>
      <w:r>
        <w:t>儒勒·凡尔纳,许崇山,钟燕萍 其他作品：https://www.jiaokey.com/tag/儒勒·凡尔纳,许崇山,钟燕萍.html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