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劳特累克</w:t>
      </w:r>
    </w:p>
    <w:p>
      <w:r>
        <w:rPr>
          <w:rFonts w:ascii="宋体" w:hAnsi="宋体" w:eastAsia="宋体"/>
          <w:sz w:val="24"/>
        </w:rPr>
        <w:t>（西）Sol90公司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（西）Sol90公司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978-7-218-17181-4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绘画评论-法国-近代-画家-生平事迹-法国-近代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伟大画家系列全套共24册，精选世界上极具影响力的24位伟大画家单独成册，人物传记名画赏析二合一，想看懂名画，先了解画家的一生。劳特累克是19世纪末记录巴黎夜生活的杰出艺术家。没有人能如他那般知道如何捕捉蒙马特歌舞厅、音乐厅、音乐咖啡馆和妓院的非凡氛围和独特人物。他不仅是时代的记录者，还是Z早观察到群像现象的艺术家之一。</w:t>
      </w:r>
    </w:p>
    <w:p/>
    <w:p>
      <w:r>
        <w:t>本书出售、求购地址：https://www.jiaokey.com/book/detail/15480077.html</w:t>
      </w:r>
    </w:p>
    <w:p>
      <w:r>
        <w:t>更多相关图书推荐：https://www.jiaokey.com</w:t>
      </w:r>
    </w:p>
    <w:p>
      <w:r>
        <w:t>（西）Sol90公司 其他作品：https://www.jiaokey.com/tag/（西）Sol90公司.html</w:t>
      </w:r>
    </w:p>
    <w:p>
      <w:r>
        <w:t>关键词搜索：https://www.jiaokey.com/tag/绘画评论-法国-近代-画家-生平事迹-法国-近代.html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