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一大代表何叔衡</w:t>
      </w:r>
    </w:p>
    <w:p>
      <w:r>
        <w:rPr>
          <w:rFonts w:ascii="宋体" w:hAnsi="宋体" w:eastAsia="宋体"/>
          <w:sz w:val="24"/>
        </w:rPr>
        <w:t>易凤葵，黄沃若著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一大代表何叔衡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易凤葵，黄沃若著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978-7-5139-4386-4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何叔衡出生于湖南宁乡的一个农民家庭，是老一辈无产阶级革命家，中国共产党的创始人之一，中共一大代表。“100位为新中国成立作出突出贡献的英雄模范人物”之一。本书从何叔衡的出生和成长讲起，将何叔衡从封建秀才到中共一大代表。再到参与中央工农民主政...</w:t>
      </w:r>
    </w:p>
    <w:p/>
    <w:p>
      <w:r>
        <w:t>本书出售、求购地址：https://www.jiaokey.com/book/detail/15480043.html</w:t>
      </w:r>
    </w:p>
    <w:p>
      <w:r>
        <w:t>更多相关图书推荐：https://www.jiaokey.com</w:t>
      </w:r>
    </w:p>
    <w:p>
      <w:r>
        <w:t>易凤葵，黄沃若著 其他作品：https://www.jiaokey.com/tag/易凤葵，黄沃若著.html</w:t>
      </w:r>
    </w:p>
    <w:p>
      <w:r>
        <w:t>关键词搜索：https://www.jiaokey.com/tag/一大代表何叔衡.html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