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现代经济学理论与方法创新论坛 15</w:t>
      </w:r>
    </w:p>
    <w:p>
      <w:r>
        <w:rPr>
          <w:rFonts w:ascii="宋体" w:hAnsi="宋体" w:eastAsia="宋体"/>
          <w:sz w:val="24"/>
        </w:rPr>
        <w:t>高煜，王聪主编；师荣蓉，范王榜副主编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现代经济学理论与方法创新论坛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高煜，王聪主编；师荣蓉，范王榜副主编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978-7-5136-7505-5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现代经济学理论和方法创新论坛”系列书籍的出版，为培养学生掌握规范化和科学化的现代经济学研究方法，以理论和方法创新为主题，普及和推广现代经济学的研究方法，培养学生的理论研究兴趣等发挥了重要的作用。本书遴选了11篇优秀经济学研究成果，研究主要聚焦“一带一路”、减税降费、中国制造业、产业扶贫、人工智能等相关热点经济问题，具有一定的理论价值和现实意义。</w:t>
      </w:r>
    </w:p>
    <w:p/>
    <w:p>
      <w:r>
        <w:t>本书出售、求购地址：https://www.jiaokey.com/book/detail/15479264.html</w:t>
      </w:r>
    </w:p>
    <w:p>
      <w:r>
        <w:t>更多相关图书推荐：https://www.jiaokey.com</w:t>
      </w:r>
    </w:p>
    <w:p>
      <w:r>
        <w:t>高煜，王聪主编；师荣蓉，范王榜副主编 其他作品：https://www.jiaokey.com/tag/高煜，王聪主编；师荣蓉，范王榜副主编.html</w:t>
      </w:r>
    </w:p>
    <w:p>
      <w:r>
        <w:t>关键词搜索：https://www.jiaokey.com/tag/现代经济学理论与方法创新论坛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