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古刻之美  宋元版刻字体风格谈丛</w:t>
      </w:r>
    </w:p>
    <w:p>
      <w:r>
        <w:rPr>
          <w:rFonts w:ascii="宋体" w:hAnsi="宋体" w:eastAsia="宋体"/>
          <w:sz w:val="24"/>
        </w:rPr>
        <w:t>田艳军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古刻之美  宋元版刻字体风格谈丛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9787201185538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中国国家图书馆馆藏的优秀刻本的介绍，包括北宋刻本《范文正公文集》、韩柳集、宋蜀刻本唐人集、铁琴铜剑楼旧藏宋当涂郡斋刻本《四书章句集注》，宋周必大刻本《欧阳文忠公集》、宋刻本《论语集说》，元刻本《东坡乐府》，元刻本《困学纪闻》，元刻本《梅花百咏》和《梅花字字香》。这些刻本字体优美，刻功精湛，这些来自下层普通工匠的书法艺术也各具特色，并不逊于书法大家。在中国楷书书法史上具有独特价值。书中一百多幅刻本插图，也可以作为书法作品欣赏。</w:t>
      </w:r>
    </w:p>
    <w:p/>
    <w:p>
      <w:r>
        <w:t>本书出售、求购地址：https://www.jiaokey.com/book/detail/15479103.html</w:t>
      </w:r>
    </w:p>
    <w:p>
      <w:r>
        <w:t>更多碑帖、书法作品:按时代分图书推荐：https://www.jiaokey.com</w:t>
      </w:r>
    </w:p>
    <w:p>
      <w:r>
        <w:t>田艳军 其他作品：https://www.jiaokey.com/tag/田艳军.html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关键词搜索：https://www.jiaokey.com/tag/古刻之美  宋元版刻字体风格谈丛.html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