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程楠人物手稿</w:t>
      </w:r>
    </w:p>
    <w:p>
      <w:r>
        <w:rPr>
          <w:rFonts w:ascii="宋体" w:hAnsi="宋体" w:eastAsia="宋体"/>
          <w:sz w:val="24"/>
        </w:rPr>
        <w:t>程楠著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程楠人物手稿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978-7-214-23058-4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中国画-人物画-作品集-中国-现代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系列丛书旨在梳理南京艺术学院美术系中国画专业在职教师教学、科研、创作的综合性成果，实际呈现本专业理论研究与创作实践相结合的学术指向和科研特色，从而进一步促进本专业教学、科研、创作及对外交流水平的不断提升与发展。本书为其中之一，体现了作者在本领域的成就。</w:t>
      </w:r>
    </w:p>
    <w:p/>
    <w:p>
      <w:r>
        <w:t>本书出售、求购地址：https://www.jiaokey.com/book/detail/15479031.html</w:t>
      </w:r>
    </w:p>
    <w:p>
      <w:r>
        <w:t>更多相关图书推荐：https://www.jiaokey.com</w:t>
      </w:r>
    </w:p>
    <w:p>
      <w:r>
        <w:t>程楠著 其他作品：https://www.jiaokey.com/tag/程楠著.html</w:t>
      </w:r>
    </w:p>
    <w:p>
      <w:r>
        <w:t>关键词搜索：https://www.jiaokey.com/tag/中国画-人物画-作品集-中国-现代.html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