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稻田生态综合种养理论与实践</w:t>
      </w:r>
    </w:p>
    <w:p>
      <w:r>
        <w:rPr>
          <w:rFonts w:ascii="宋体" w:hAnsi="宋体" w:eastAsia="宋体"/>
          <w:sz w:val="24"/>
        </w:rPr>
        <w:t>翁晓波，许林，宋述元主编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稻田生态综合种养理论与实践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翁晓波，许林，宋述元主编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978-7-5576-7253-9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在介绍我国稻田种养发展概况、阐明稻田生态种养原理的基础上，介绍了稻田种养模式及水稻绿色生产技术；重点讲解了稻田生态养殖泥鳅、稻田生态养殖黄鳝、稻田生态养殖河蟹、稻田生态养殖蛙鳖、稻-鸭生态种养模式、稻-鱼生态种养、稻-螺生态种养、稻田生态养殖小龙虾等模式应用及技术要点。本书是一本实用性很强的培训教材，语言通俗易懂，也可供普通读者阅读参考。</w:t>
      </w:r>
    </w:p>
    <w:p/>
    <w:p>
      <w:r>
        <w:t>本书出售、求购地址：https://www.jiaokey.com/book/detail/15478672.html</w:t>
      </w:r>
    </w:p>
    <w:p>
      <w:r>
        <w:t>更多相关图书推荐：https://www.jiaokey.com</w:t>
      </w:r>
    </w:p>
    <w:p>
      <w:r>
        <w:t>翁晓波，许林，宋述元主编 其他作品：https://www.jiaokey.com/tag/翁晓波，许林，宋述元主编.html</w:t>
      </w:r>
    </w:p>
    <w:p>
      <w:r>
        <w:t>关键词搜索：https://www.jiaokey.com/tag/稻田生态综合种养理论与实践.html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