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目击症人</w:t>
      </w:r>
    </w:p>
    <w:p>
      <w:r>
        <w:rPr>
          <w:rFonts w:ascii="宋体" w:hAnsi="宋体" w:eastAsia="宋体"/>
          <w:sz w:val="24"/>
        </w:rPr>
        <w:t>林伍德·巴克莱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林伍德·巴克莱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9787221181886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托马斯，35岁，无业游民，患有精神分裂，整日沉迷于网络实景地图。足不出户，却对全球各个城市的每个角落烂熟于心。这一天，他在浏览纽约下东区街景时，偶然看到一栋建筑物的三楼窗台冒出一颗被塑料袋套紧的白色球体。一颗无害的塑料人头？不，托马斯坚信，这是一场被偶然拍下的谋杀。但没有人相信他。托马斯的哥哥雷返家处理父亲意外猝死的后事。为了打消托马斯徒步三百多公里前往现场的执念，雷答应亲身前去察看。但当他抵达时却发现，那里早已人去楼空。兄弟二人就此卷入惊天阴谋之中。所有目击者，都不能幸免……</w:t>
      </w:r>
    </w:p>
    <w:p/>
    <w:p>
      <w:r>
        <w:t>本书出售、求购地址：https://www.jiaokey.com/book/detail/15476110.html</w:t>
      </w:r>
    </w:p>
    <w:p>
      <w:r>
        <w:t>更多美洲文学图书推荐：https://www.jiaokey.com</w:t>
      </w:r>
    </w:p>
    <w:p>
      <w:r>
        <w:t>林伍德·巴克莱 其他作品：https://www.jiaokey.com/tag/林伍德·巴克莱.html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关键词搜索：https://www.jiaokey.com/tag/目击症人.html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