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有爱又有笑的陪伴  北大妈妈的游戏育儿法</w:t>
      </w:r>
    </w:p>
    <w:p>
      <w:r>
        <w:rPr>
          <w:rFonts w:ascii="宋体" w:hAnsi="宋体" w:eastAsia="宋体"/>
          <w:sz w:val="24"/>
        </w:rPr>
        <w:t>李宜萌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有爱又有笑的陪伴  北大妈妈的游戏育儿法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9787576337167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对于孩子来说，他的童年需要爱，需要陪伴，需要欢乐。而和孩子一起做游戏，就可以满足孩子的这些全部需求。北大妈妈李宜萌老师所倡导的游戏育儿法，不仅符合孩子爱玩、爱做游戏的天性，还能使孩子在游戏中得到高质量的陪伴，进而解决成长中的难题，提高他各方面的能力。比如用游戏安抚孩子的情绪小怪兽，用游戏让孩子接纳悲伤、面对失去，用游戏提升孩子的社交力，用游戏解决孩子拖拉磨蹭的问题，用游戏激发孩子的学习力……游戏养育，是父母育儿路上非常轻松有效的方法――不仅可以给孩子一个快乐的童年，更能降低父母的养育焦虑。书中有多款李宜萌老师专门设计的小游戏，快与孩子玩耍起来吧！</w:t>
      </w:r>
    </w:p>
    <w:p/>
    <w:p>
      <w:r>
        <w:t>本书出售、求购地址：https://www.jiaokey.com/book/detail/15476077.html</w:t>
      </w:r>
    </w:p>
    <w:p>
      <w:r>
        <w:t>更多家庭教育图书推荐：https://www.jiaokey.com</w:t>
      </w:r>
    </w:p>
    <w:p>
      <w:r>
        <w:t>李宜萌 其他作品：https://www.jiaokey.com/tag/李宜萌.html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关键词搜索：https://www.jiaokey.com/tag/有爱又有笑的陪伴  北大妈妈的游戏育儿法.html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