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偏见的本质</w:t>
      </w:r>
    </w:p>
    <w:p>
      <w:r>
        <w:rPr>
          <w:rFonts w:ascii="宋体" w:hAnsi="宋体" w:eastAsia="宋体"/>
          <w:sz w:val="24"/>
        </w:rPr>
        <w:t>戈登·奥尔波特,墨硝,刘可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戈登·奥尔波特,墨硝,刘可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9787213105203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个性心理学（人格心理学）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什么我们强烈反对偏见，又不自觉地对他人产生偏见？哈佛大学著名心理学家戈登·奥尔波特在他的著作《偏见的本质》一书中回答了这个问题。1954年，《偏见的本质》一书在美国首次出版，迅速引起了大家的关注，在以后几十年的发展中，该书成为社会心理学的经典著作和该领域的权威之作，对专业人士的研究和普通人的思维产生了巨大的指导作用。在本书中，奥尔波特主要从社会范畴切入，向读者介绍了偏见这一问题的方方面面。他在书中指出：偏见是人类认知结构和社会组织形态的必然产物，这是一种自身价值体系的投射。对于人的大脑而言，由于人无法对世上所有的事物都单独衡量并做出判断，因而不得不依赖这种粗略而笼统的反应机制。奥尔波特在本书中说：“标签的作用犹如一个拉响的汽笛，它让我们对所有平时能感觉到的细微差异充耳不闻。”所以大脑常常使用这种“标签”偷懒，表面上看这让我们更加方便有效地处理信息，实际上却是给我们预留了偏见的陷阱。了解偏见，才能打破偏见。“人的不完美也许始自人有偏见，而无形的枷锁也许就是偏见本身。”</w:t>
      </w:r>
    </w:p>
    <w:p/>
    <w:p>
      <w:r>
        <w:t>本书出售、求购地址：https://www.jiaokey.com/book/detail/15474827.html</w:t>
      </w:r>
    </w:p>
    <w:p>
      <w:r>
        <w:t>更多个性心理学（人格心理学）图书推荐：https://www.jiaokey.com</w:t>
      </w:r>
    </w:p>
    <w:p>
      <w:r>
        <w:t>戈登·奥尔波特,墨硝,刘可 其他作品：https://www.jiaokey.com/tag/戈登·奥尔波特,墨硝,刘可.html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