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精兵少年团  7  影子行动</w:t>
      </w:r>
    </w:p>
    <w:p>
      <w:r>
        <w:rPr>
          <w:rFonts w:ascii="宋体" w:hAnsi="宋体" w:eastAsia="宋体"/>
          <w:sz w:val="24"/>
        </w:rPr>
        <w:t>八路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7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精兵少年团  7  影子行动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9787556855353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曾与H小队在边防线上交战过的恐怖武装组织-影子部队，将在象牙山市发动一起恐怖袭击。H小队奉命前往象牙山市阻止影子部队的行动。这是一场惊心动魄的战斗，而这场战斗的成败则取决于两个潜伏在影子部队中的神秘人物。</w:t>
      </w:r>
    </w:p>
    <w:p/>
    <w:p>
      <w:r>
        <w:t>本书出售、求购地址：https://www.jiaokey.com/book/detail/15474525.html</w:t>
      </w:r>
    </w:p>
    <w:p>
      <w:r>
        <w:t>更多当代作品（1949年~）图书推荐：https://www.jiaokey.com</w:t>
      </w:r>
    </w:p>
    <w:p>
      <w:r>
        <w:t>八路 其他作品：https://www.jiaokey.com/tag/八路.html</w:t>
      </w:r>
    </w:p>
    <w:p>
      <w:r>
        <w:t>南昌：二十一世纪出版社集团 出版图书：https://www.jiaokey.com/tag/南昌：二十一世纪出版社集团.html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