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徐文长尺牍</w:t>
      </w:r>
    </w:p>
    <w:p>
      <w:r>
        <w:rPr>
          <w:rFonts w:ascii="宋体" w:hAnsi="宋体" w:eastAsia="宋体"/>
          <w:sz w:val="24"/>
        </w:rPr>
        <w:t>（明）徐渭著；林旭文编选；廖可斌主编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（明）徐渭著；林旭文编选；廖可斌主编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978-7-5540-2952-7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徐渭（1521-1593）-书信集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具有较高文学价值及史料价值的书信65首，希望借此略见徐渭生平经历的几个主要阶段及他的生活的主要方面。所选尺牍按写作时间排序，写作时间的确定主要参考徐朔方先生《徐渭年谱》，部分尺牍的写作时间据《明实录》及各种方志考证，与《徐渭年谱》有所不同。个别难以确定具体写作时间的，排列于大致推断的时间段内。</w:t>
      </w:r>
    </w:p>
    <w:p/>
    <w:p>
      <w:r>
        <w:t>本书出售、求购地址：https://www.jiaokey.com/book/detail/15473813.html</w:t>
      </w:r>
    </w:p>
    <w:p>
      <w:r>
        <w:t>更多相关图书推荐：https://www.jiaokey.com</w:t>
      </w:r>
    </w:p>
    <w:p>
      <w:r>
        <w:t>（明）徐渭著；林旭文编选；廖可斌主编 其他作品：https://www.jiaokey.com/tag/（明）徐渭著；林旭文编选；廖可斌主编.html</w:t>
      </w:r>
    </w:p>
    <w:p>
      <w:r>
        <w:t>关键词搜索：https://www.jiaokey.com/tag/徐渭（1521-1593）-书信集.html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