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经典写作课 我们的作家 拉美文坛十圣</w:t>
      </w:r>
    </w:p>
    <w:p>
      <w:r>
        <w:rPr>
          <w:rFonts w:ascii="宋体" w:hAnsi="宋体" w:eastAsia="宋体"/>
          <w:sz w:val="24"/>
        </w:rPr>
        <w:t>（智利）路易斯·哈斯作；陈皓译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经典写作课 我们的作家 拉美文坛十圣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（智利）路易斯·哈斯作；陈皓译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978-7-02-018567-2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作家-访问记-拉丁美洲-现代-小说研究-拉丁美洲-现代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我们的作家：拉美文坛十圣》是拉美著名的文学评论集，也是“文学爆炸”的一份重要证言，它充分说明，水准高超的文学评论，必然与繁荣的文学创作结伴而来。1964年，为了寻找“最具典型性”的拉美小说家，智利文学批评家路易斯哈斯踏上了漫长的旅程，寻访...</w:t>
      </w:r>
    </w:p>
    <w:p/>
    <w:p>
      <w:r>
        <w:t>本书出售、求购地址：https://www.jiaokey.com/book/detail/15473430.html</w:t>
      </w:r>
    </w:p>
    <w:p>
      <w:r>
        <w:t>更多相关图书推荐：https://www.jiaokey.com</w:t>
      </w:r>
    </w:p>
    <w:p>
      <w:r>
        <w:t>（智利）路易斯·哈斯作；陈皓译 其他作品：https://www.jiaokey.com/tag/（智利）路易斯·哈斯作；陈皓译.html</w:t>
      </w:r>
    </w:p>
    <w:p>
      <w:r>
        <w:t>关键词搜索：https://www.jiaokey.com/tag/作家-访问记-拉丁美洲-现代-小说研究-拉丁美洲-现代.html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