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国家地理奇妙昆虫全书</w:t>
      </w:r>
    </w:p>
    <w:p>
      <w:r>
        <w:rPr>
          <w:rFonts w:ascii="宋体" w:hAnsi="宋体" w:eastAsia="宋体"/>
          <w:sz w:val="24"/>
        </w:rPr>
        <w:t>（美）乔尔·萨托作；余文博译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国家地理奇妙昆虫全书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（美）乔尔·萨托作；余文博译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978-7-5713-4414-6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昆虫-世界-摄影集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昆虫随处可见，却又神秘奇特，它们看似微小，却维系着整个地球生态的运转。作为“影像方舟”项目的一部分，《国家地理奇妙昆虫全书（精）》呈现了230多种奇特昆虫的生命故事，带读者走进光怪陆离的昆虫世界。这本书以昆虫的形、声、色、智为线索，用近万张...</w:t>
      </w:r>
    </w:p>
    <w:p/>
    <w:p>
      <w:r>
        <w:t>本书出售、求购地址：https://www.jiaokey.com/book/detail/15473334.html</w:t>
      </w:r>
    </w:p>
    <w:p>
      <w:r>
        <w:t>更多相关图书推荐：https://www.jiaokey.com</w:t>
      </w:r>
    </w:p>
    <w:p>
      <w:r>
        <w:t>（美）乔尔·萨托作；余文博译 其他作品：https://www.jiaokey.com/tag/（美）乔尔·萨托作；余文博译.html</w:t>
      </w:r>
    </w:p>
    <w:p>
      <w:r>
        <w:t>关键词搜索：https://www.jiaokey.com/tag/昆虫-世界-摄影集.html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