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她们何以不同  52个生活之问</w:t>
      </w:r>
    </w:p>
    <w:p>
      <w:r>
        <w:rPr>
          <w:rFonts w:ascii="宋体" w:hAnsi="宋体" w:eastAsia="宋体"/>
          <w:sz w:val="24"/>
        </w:rPr>
        <w:t>梁永安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她们何以不同  52个生活之问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9787569954814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她们何以不同：52个生活之问》是复旦大学教授梁永安老师的全新文化评论集。梁永安老师结合自身阅历和对社会的透视，对青年文化现象和青年精神状态，包括女性群体现状进行了深入的分析和阐述。为什么女性是一种处境？什么是女性的独立意志与自由？女性如何拥有配得感以及如何过上丰盛人生？女性一定要进入婚姻吗？为什么我们维持长期关系的意愿降低了？在人人活在算法的AI时代里，在这个不确定的时代，我们如何安身立命？你所热爱的东西都是别人设计的，都不是自己打造的，年轻人尤其是女性群体有着大的不安定感和倦怠感。通过52个生活之问，愿大家能在这个转型社会，避免生活在“平静的望”中不断提升自己转场的能力，在交流与互补中，活出自我。在差异化社会中开拓自我价值，活得浪漫又专业。</w:t>
      </w:r>
    </w:p>
    <w:p/>
    <w:p>
      <w:r>
        <w:t>本书出售、求购地址：https://www.jiaokey.com/book/detail/15473295.html</w:t>
      </w:r>
    </w:p>
    <w:p>
      <w:r>
        <w:t>更多当代作品（1949年~）图书推荐：https://www.jiaokey.com</w:t>
      </w:r>
    </w:p>
    <w:p>
      <w:r>
        <w:t>梁永安 其他作品：https://www.jiaokey.com/tag/梁永安.html</w:t>
      </w:r>
    </w:p>
    <w:p>
      <w:r>
        <w:t>北京时代华文书局有限公司 出版图书：https://www.jiaokey.com/tag/北京时代华文书局有限公司.html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